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9D646" w14:textId="2135875C" w:rsidR="00FE3CC7" w:rsidRDefault="00FE3CC7">
      <w:pPr>
        <w:jc w:val="right"/>
      </w:pPr>
    </w:p>
    <w:p w14:paraId="509DEA8F" w14:textId="5C4B1ED5" w:rsidR="00FE3CC7" w:rsidRPr="0063176A" w:rsidRDefault="00000000">
      <w:pPr>
        <w:pStyle w:val="Ttulo"/>
        <w:jc w:val="center"/>
        <w:rPr>
          <w:lang w:val="es-AR"/>
        </w:rPr>
      </w:pPr>
      <w:r>
        <w:t>CV</w:t>
      </w:r>
    </w:p>
    <w:p w14:paraId="553C5374" w14:textId="7D3EF905" w:rsidR="00FE3CC7" w:rsidRPr="0063176A" w:rsidRDefault="0063176A">
      <w:pPr>
        <w:pStyle w:val="Ttulo2"/>
        <w:rPr>
          <w:lang w:val="es-AR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5BC34646" wp14:editId="46AF60EA">
            <wp:simplePos x="0" y="0"/>
            <wp:positionH relativeFrom="column">
              <wp:posOffset>3905250</wp:posOffset>
            </wp:positionH>
            <wp:positionV relativeFrom="paragraph">
              <wp:posOffset>18415</wp:posOffset>
            </wp:positionV>
            <wp:extent cx="1465580" cy="1938020"/>
            <wp:effectExtent l="0" t="0" r="1270" b="5080"/>
            <wp:wrapSquare wrapText="left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580" cy="193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 w:rsidRPr="0063176A">
        <w:rPr>
          <w:lang w:val="es-AR"/>
        </w:rPr>
        <w:t>Datos personales</w:t>
      </w:r>
    </w:p>
    <w:p w14:paraId="065A6B60" w14:textId="4A79CEB7" w:rsidR="00FE3CC7" w:rsidRPr="0063176A" w:rsidRDefault="00000000">
      <w:pPr>
        <w:rPr>
          <w:lang w:val="es-AR"/>
        </w:rPr>
      </w:pPr>
      <w:r w:rsidRPr="0063176A">
        <w:rPr>
          <w:lang w:val="es-AR"/>
        </w:rPr>
        <w:t xml:space="preserve">Nombre: Aldana Nuri Mesa </w:t>
      </w:r>
      <w:proofErr w:type="spellStart"/>
      <w:r w:rsidRPr="0063176A">
        <w:rPr>
          <w:lang w:val="es-AR"/>
        </w:rPr>
        <w:t>Pezzutti</w:t>
      </w:r>
      <w:proofErr w:type="spellEnd"/>
    </w:p>
    <w:p w14:paraId="55D5FA5F" w14:textId="5CDD9A60" w:rsidR="00FE3CC7" w:rsidRPr="0063176A" w:rsidRDefault="00000000">
      <w:pPr>
        <w:rPr>
          <w:lang w:val="es-AR"/>
        </w:rPr>
      </w:pPr>
      <w:r w:rsidRPr="0063176A">
        <w:rPr>
          <w:lang w:val="es-AR"/>
        </w:rPr>
        <w:t>DNI: 40.889.874</w:t>
      </w:r>
    </w:p>
    <w:p w14:paraId="0CF2E6B5" w14:textId="223FDE30" w:rsidR="00FE3CC7" w:rsidRPr="0063176A" w:rsidRDefault="00000000">
      <w:pPr>
        <w:rPr>
          <w:lang w:val="es-AR"/>
        </w:rPr>
      </w:pPr>
      <w:r w:rsidRPr="0063176A">
        <w:rPr>
          <w:lang w:val="es-AR"/>
        </w:rPr>
        <w:t>Fecha de nacimiento: 16/12/1997 – 27 años</w:t>
      </w:r>
    </w:p>
    <w:p w14:paraId="5D895936" w14:textId="53A841C7" w:rsidR="00FE3CC7" w:rsidRPr="0063176A" w:rsidRDefault="00000000">
      <w:pPr>
        <w:rPr>
          <w:lang w:val="es-AR"/>
        </w:rPr>
      </w:pPr>
      <w:r w:rsidRPr="0063176A">
        <w:rPr>
          <w:lang w:val="es-AR"/>
        </w:rPr>
        <w:t>Dirección: Razquin 2934, Dorrego, Guaymallén, Mendoza</w:t>
      </w:r>
    </w:p>
    <w:p w14:paraId="793053F1" w14:textId="5FDB5B00" w:rsidR="00FE3CC7" w:rsidRPr="0063176A" w:rsidRDefault="00000000">
      <w:pPr>
        <w:rPr>
          <w:lang w:val="es-AR"/>
        </w:rPr>
      </w:pPr>
      <w:r w:rsidRPr="0063176A">
        <w:rPr>
          <w:lang w:val="es-AR"/>
        </w:rPr>
        <w:t>Teléfono: 261-5540468</w:t>
      </w:r>
    </w:p>
    <w:p w14:paraId="4E1130E6" w14:textId="77777777" w:rsidR="00FE3CC7" w:rsidRPr="0063176A" w:rsidRDefault="00000000">
      <w:pPr>
        <w:rPr>
          <w:lang w:val="es-AR"/>
        </w:rPr>
      </w:pPr>
      <w:r w:rsidRPr="0063176A">
        <w:rPr>
          <w:lang w:val="es-AR"/>
        </w:rPr>
        <w:t>Correo: aldanamesa2@gmail.com</w:t>
      </w:r>
    </w:p>
    <w:p w14:paraId="048DB436" w14:textId="77777777" w:rsidR="00FE3CC7" w:rsidRPr="0063176A" w:rsidRDefault="00000000">
      <w:pPr>
        <w:pStyle w:val="Ttulo2"/>
        <w:rPr>
          <w:lang w:val="es-AR"/>
        </w:rPr>
      </w:pPr>
      <w:r w:rsidRPr="0063176A">
        <w:rPr>
          <w:lang w:val="es-AR"/>
        </w:rPr>
        <w:t>Perfil profesional</w:t>
      </w:r>
    </w:p>
    <w:p w14:paraId="4B472820" w14:textId="77777777" w:rsidR="00FE3CC7" w:rsidRPr="0063176A" w:rsidRDefault="00000000">
      <w:pPr>
        <w:rPr>
          <w:lang w:val="es-AR"/>
        </w:rPr>
      </w:pPr>
      <w:r>
        <w:t>Estudiante avanzada de Medicina Veterinaria, finalizando la tesis de grado. Cuento con experiencia en asistencia veterinaria en municipios y clínicas, en campañas de vacunación, castraciones y educación sobre tenencia responsable. Me destaco por mi responsabilidad, organización, vocación de servicio y habilidades de comunicación y trabajo en equipo. Flexibilidad horaria y disponibilidad inmediata. Busco un puesto desafiante donde pueda seguir aprendiendo y desarrollando mis habilidades.</w:t>
      </w:r>
    </w:p>
    <w:p w14:paraId="03DB296C" w14:textId="77777777" w:rsidR="00FE3CC7" w:rsidRPr="0063176A" w:rsidRDefault="00000000">
      <w:pPr>
        <w:pStyle w:val="Ttulo2"/>
        <w:rPr>
          <w:lang w:val="es-AR"/>
        </w:rPr>
      </w:pPr>
      <w:r w:rsidRPr="0063176A">
        <w:rPr>
          <w:lang w:val="es-AR"/>
        </w:rPr>
        <w:t>Formación académica</w:t>
      </w:r>
    </w:p>
    <w:p w14:paraId="09D0C6E4" w14:textId="77777777" w:rsidR="00FE3CC7" w:rsidRPr="0063176A" w:rsidRDefault="00000000">
      <w:pPr>
        <w:rPr>
          <w:lang w:val="es-AR"/>
        </w:rPr>
      </w:pPr>
      <w:r w:rsidRPr="0063176A">
        <w:rPr>
          <w:lang w:val="es-AR"/>
        </w:rPr>
        <w:t>Carrera de Grado en Medicina Veterinaria – Universidad Juan Agustín Maza (Ingreso: 2016 – Trabajo final en curso)</w:t>
      </w:r>
    </w:p>
    <w:p w14:paraId="296AC437" w14:textId="77777777" w:rsidR="00FE3CC7" w:rsidRPr="0063176A" w:rsidRDefault="00000000">
      <w:pPr>
        <w:rPr>
          <w:lang w:val="es-AR"/>
        </w:rPr>
      </w:pPr>
      <w:r w:rsidRPr="0063176A">
        <w:rPr>
          <w:lang w:val="es-AR"/>
        </w:rPr>
        <w:t>Secundario completo – Colegio I.S.E.P, orientación en Economía y Administración (Egreso: 2015)</w:t>
      </w:r>
    </w:p>
    <w:p w14:paraId="7FF62BF9" w14:textId="77777777" w:rsidR="00FE3CC7" w:rsidRPr="0063176A" w:rsidRDefault="00000000">
      <w:pPr>
        <w:rPr>
          <w:lang w:val="es-AR"/>
        </w:rPr>
      </w:pPr>
      <w:r w:rsidRPr="0063176A">
        <w:rPr>
          <w:lang w:val="es-AR"/>
        </w:rPr>
        <w:t>Primario completo – Colegio I.S.E.P (Egreso: 2009)</w:t>
      </w:r>
    </w:p>
    <w:p w14:paraId="2201DFED" w14:textId="77777777" w:rsidR="00FE3CC7" w:rsidRPr="0063176A" w:rsidRDefault="00000000">
      <w:pPr>
        <w:pStyle w:val="Ttulo2"/>
        <w:rPr>
          <w:lang w:val="es-AR"/>
        </w:rPr>
      </w:pPr>
      <w:r w:rsidRPr="0063176A">
        <w:rPr>
          <w:lang w:val="es-AR"/>
        </w:rPr>
        <w:t>Experiencia laboral</w:t>
      </w:r>
    </w:p>
    <w:p w14:paraId="3CF8534D" w14:textId="77777777" w:rsidR="00FE3CC7" w:rsidRPr="0063176A" w:rsidRDefault="00000000">
      <w:pPr>
        <w:rPr>
          <w:lang w:val="es-AR"/>
        </w:rPr>
      </w:pPr>
      <w:r w:rsidRPr="0063176A">
        <w:rPr>
          <w:lang w:val="es-AR"/>
        </w:rPr>
        <w:t>Asistente veterinaria – Municipio de Guaymallén</w:t>
      </w:r>
    </w:p>
    <w:p w14:paraId="1DA08066" w14:textId="77777777" w:rsidR="00FE3CC7" w:rsidRPr="0063176A" w:rsidRDefault="00000000">
      <w:pPr>
        <w:rPr>
          <w:lang w:val="es-AR"/>
        </w:rPr>
      </w:pPr>
      <w:r w:rsidRPr="0063176A">
        <w:rPr>
          <w:lang w:val="es-AR"/>
        </w:rPr>
        <w:t>Asistente veterinaria – Municipio de San Martín</w:t>
      </w:r>
    </w:p>
    <w:p w14:paraId="316A9136" w14:textId="77777777" w:rsidR="00FE3CC7" w:rsidRPr="0063176A" w:rsidRDefault="00000000">
      <w:pPr>
        <w:rPr>
          <w:lang w:val="es-AR"/>
        </w:rPr>
      </w:pPr>
      <w:r w:rsidRPr="0063176A">
        <w:rPr>
          <w:lang w:val="es-AR"/>
        </w:rPr>
        <w:t>Asistente veterinaria – Veterinaria de la Torre</w:t>
      </w:r>
    </w:p>
    <w:p w14:paraId="60519B62" w14:textId="77777777" w:rsidR="00FE3CC7" w:rsidRDefault="00000000">
      <w:pPr>
        <w:rPr>
          <w:lang w:val="es-AR"/>
        </w:rPr>
      </w:pPr>
      <w:r w:rsidRPr="0063176A">
        <w:rPr>
          <w:lang w:val="es-AR"/>
        </w:rPr>
        <w:t>Asistente veterinaria – Veterinaria Siete Vidas</w:t>
      </w:r>
    </w:p>
    <w:p w14:paraId="4FE071C8" w14:textId="0A4F59D2" w:rsidR="0063176A" w:rsidRPr="0063176A" w:rsidRDefault="0063176A">
      <w:pPr>
        <w:rPr>
          <w:lang w:val="es-AR"/>
        </w:rPr>
      </w:pPr>
      <w:r>
        <w:rPr>
          <w:lang w:val="es-AR"/>
        </w:rPr>
        <w:lastRenderedPageBreak/>
        <w:t xml:space="preserve">Asistente veterinaria – Veterinaria </w:t>
      </w:r>
      <w:proofErr w:type="spellStart"/>
      <w:r>
        <w:rPr>
          <w:lang w:val="es-AR"/>
        </w:rPr>
        <w:t>Huezos</w:t>
      </w:r>
      <w:proofErr w:type="spellEnd"/>
    </w:p>
    <w:p w14:paraId="35C2E57B" w14:textId="7FED6C8C" w:rsidR="00FE3CC7" w:rsidRPr="0063176A" w:rsidRDefault="0063176A">
      <w:pPr>
        <w:pStyle w:val="Ttulo2"/>
        <w:rPr>
          <w:lang w:val="es-AR"/>
        </w:rPr>
      </w:pPr>
      <w:r>
        <w:rPr>
          <w:lang w:val="es-AR"/>
        </w:rPr>
        <w:t>Habilidades</w:t>
      </w:r>
    </w:p>
    <w:p w14:paraId="10EA6239" w14:textId="77777777" w:rsidR="00FE3CC7" w:rsidRPr="0063176A" w:rsidRDefault="00000000">
      <w:pPr>
        <w:rPr>
          <w:lang w:val="es-AR"/>
        </w:rPr>
      </w:pPr>
      <w:r w:rsidRPr="0063176A">
        <w:rPr>
          <w:lang w:val="es-AR"/>
        </w:rPr>
        <w:t>- Técnicas: Conocimiento en salud pública veterinaria y enfermedades zoonóticas, manejo de animales pequeños, atención al cliente, apoyo en procedimientos y cirugías menores.</w:t>
      </w:r>
      <w:r w:rsidRPr="0063176A">
        <w:rPr>
          <w:lang w:val="es-AR"/>
        </w:rPr>
        <w:br/>
        <w:t>- Blandas: Proactividad, resolución de conflictos, puntualidad, comunicación efectiva, trabajo en equipo.</w:t>
      </w:r>
      <w:r w:rsidRPr="0063176A">
        <w:rPr>
          <w:lang w:val="es-AR"/>
        </w:rPr>
        <w:br/>
        <w:t>- Movilidad propia y buena presencia.</w:t>
      </w:r>
    </w:p>
    <w:p w14:paraId="0AC6E393" w14:textId="77777777" w:rsidR="00FE3CC7" w:rsidRDefault="00000000">
      <w:pPr>
        <w:pStyle w:val="Ttulo2"/>
      </w:pPr>
      <w:proofErr w:type="spellStart"/>
      <w:r>
        <w:t>Idiomas</w:t>
      </w:r>
      <w:proofErr w:type="spellEnd"/>
    </w:p>
    <w:p w14:paraId="0B154118" w14:textId="77777777" w:rsidR="00FE3CC7" w:rsidRDefault="00000000">
      <w:r>
        <w:t>Español: Nativo</w:t>
      </w:r>
    </w:p>
    <w:p w14:paraId="496EDC28" w14:textId="77777777" w:rsidR="00FE3CC7" w:rsidRDefault="00000000">
      <w:r>
        <w:t>Inglés: Básico</w:t>
      </w:r>
    </w:p>
    <w:sectPr w:rsidR="00FE3CC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81561028">
    <w:abstractNumId w:val="8"/>
  </w:num>
  <w:num w:numId="2" w16cid:durableId="894124646">
    <w:abstractNumId w:val="6"/>
  </w:num>
  <w:num w:numId="3" w16cid:durableId="1142696892">
    <w:abstractNumId w:val="5"/>
  </w:num>
  <w:num w:numId="4" w16cid:durableId="732656166">
    <w:abstractNumId w:val="4"/>
  </w:num>
  <w:num w:numId="5" w16cid:durableId="1870337773">
    <w:abstractNumId w:val="7"/>
  </w:num>
  <w:num w:numId="6" w16cid:durableId="1483501523">
    <w:abstractNumId w:val="3"/>
  </w:num>
  <w:num w:numId="7" w16cid:durableId="217589292">
    <w:abstractNumId w:val="2"/>
  </w:num>
  <w:num w:numId="8" w16cid:durableId="1354646792">
    <w:abstractNumId w:val="1"/>
  </w:num>
  <w:num w:numId="9" w16cid:durableId="1019895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63176A"/>
    <w:rsid w:val="006A2678"/>
    <w:rsid w:val="00AA1D8D"/>
    <w:rsid w:val="00B47730"/>
    <w:rsid w:val="00CB0664"/>
    <w:rsid w:val="00FC693F"/>
    <w:rsid w:val="00FE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C51693"/>
  <w14:defaultImageDpi w14:val="300"/>
  <w15:docId w15:val="{BB301D97-2D7C-4D0D-80CD-AE19A538F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Gonzalo Sainz</cp:lastModifiedBy>
  <cp:revision>2</cp:revision>
  <dcterms:created xsi:type="dcterms:W3CDTF">2025-08-14T03:56:00Z</dcterms:created>
  <dcterms:modified xsi:type="dcterms:W3CDTF">2025-08-14T03:56:00Z</dcterms:modified>
  <cp:category/>
</cp:coreProperties>
</file>