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LUNA PRINGLES</w:t>
      </w:r>
    </w:p>
    <w:p>
      <w:r>
        <w:t>📍 Saenz Peña 846, Luján de Cuyo</w:t>
      </w:r>
    </w:p>
    <w:p>
      <w:r>
        <w:t>📞 (0261) 2615781112</w:t>
      </w:r>
    </w:p>
    <w:p>
      <w:r>
        <w:t>📧 lunaprinlges7@gmail.com</w:t>
      </w:r>
    </w:p>
    <w:p>
      <w:pPr>
        <w:pStyle w:val="Heading2"/>
      </w:pPr>
      <w:r>
        <w:t>Perfil Profesional</w:t>
      </w:r>
    </w:p>
    <w:p>
      <w:r>
        <w:t>Soy una persona proactiva, creativa y orientada a soluciones. Me gusta trabajar en equipo, mantener el orden en mis tareas y contribuir a mejorar los procesos de trabajo.</w:t>
      </w:r>
    </w:p>
    <w:p>
      <w:pPr>
        <w:pStyle w:val="Heading2"/>
      </w:pPr>
      <w:r>
        <w:t>Experiencia Laboral</w:t>
      </w:r>
    </w:p>
    <w:p>
      <w:r>
        <w:rPr>
          <w:b/>
          <w:sz w:val="22"/>
        </w:rPr>
        <w:t>Auxiliar de Farmacia – Infocala</w:t>
      </w:r>
    </w:p>
    <w:p>
      <w:r>
        <w:t>📍 Luján de Cuyo | 🗓 2024</w:t>
      </w:r>
    </w:p>
    <w:p>
      <w:r>
        <w:t>- Asistencia en atención al cliente</w:t>
      </w:r>
    </w:p>
    <w:p>
      <w:r>
        <w:t>- Apoyo en organización y reposición de productos farmacéuticos</w:t>
      </w:r>
    </w:p>
    <w:p>
      <w:r>
        <w:rPr>
          <w:b/>
          <w:sz w:val="22"/>
        </w:rPr>
        <w:t>Atención al Público – Supermercado Don Pedro</w:t>
      </w:r>
    </w:p>
    <w:p>
      <w:r>
        <w:t>📍 Luján de Cuyo | 🗓 2024 (7 meses)</w:t>
      </w:r>
    </w:p>
    <w:p>
      <w:r>
        <w:t>- Manejo de caja y postnet</w:t>
      </w:r>
    </w:p>
    <w:p>
      <w:r>
        <w:t>- Control de stock y reposición de mercadería</w:t>
      </w:r>
    </w:p>
    <w:p>
      <w:r>
        <w:t>- Atención a proveedores</w:t>
      </w:r>
    </w:p>
    <w:p>
      <w:r>
        <w:t>- Mantenimiento general</w:t>
      </w:r>
    </w:p>
    <w:p>
      <w:r>
        <w:rPr>
          <w:b/>
          <w:sz w:val="22"/>
        </w:rPr>
        <w:t>Atención al Público – Kiosco</w:t>
      </w:r>
    </w:p>
    <w:p>
      <w:r>
        <w:t>📍 Luján de Cuyo | 🗓 2023 (1 año)</w:t>
      </w:r>
    </w:p>
    <w:p>
      <w:r>
        <w:t>- Manejo de caja y postnet</w:t>
      </w:r>
    </w:p>
    <w:p>
      <w:r>
        <w:t>- Control de stock y recargas</w:t>
      </w:r>
    </w:p>
    <w:p>
      <w:r>
        <w:t>- Atención a proveedores</w:t>
      </w:r>
    </w:p>
    <w:p>
      <w:pPr>
        <w:pStyle w:val="Heading2"/>
      </w:pPr>
      <w:r>
        <w:t>Educación</w:t>
      </w:r>
    </w:p>
    <w:p>
      <w:r>
        <w:rPr>
          <w:b/>
          <w:sz w:val="22"/>
        </w:rPr>
        <w:t>Secundario Completo</w:t>
      </w:r>
    </w:p>
    <w:p>
      <w:r>
        <w:t>Martín Miguel de Güemes – 🗓 2023</w:t>
      </w:r>
    </w:p>
    <w:p>
      <w:pPr>
        <w:pStyle w:val="Heading2"/>
      </w:pPr>
      <w:r>
        <w:t>Habilidades</w:t>
      </w:r>
    </w:p>
    <w:p>
      <w:r>
        <w:t>- Atención al cliente</w:t>
      </w:r>
    </w:p>
    <w:p>
      <w:r>
        <w:t>- Manejo de caja y medios de pago</w:t>
      </w:r>
    </w:p>
    <w:p>
      <w:r>
        <w:t>- Control de stock y orden del local</w:t>
      </w:r>
    </w:p>
    <w:p>
      <w:r>
        <w:t>- Trabajo en equipo</w:t>
      </w:r>
    </w:p>
    <w:p>
      <w:r>
        <w:t>- Proactividad y organización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