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8B4B" w14:textId="77777777" w:rsidR="001E14A8" w:rsidRDefault="00F94017">
      <w:pPr>
        <w:pStyle w:val="Ttulo"/>
      </w:pPr>
      <w:r>
        <w:t>Florencia Buttini</w:t>
      </w:r>
    </w:p>
    <w:p w14:paraId="6753A334" w14:textId="14A85126" w:rsidR="006E5D01" w:rsidRDefault="00C74255">
      <w:r>
        <w:t>Fec</w:t>
      </w:r>
      <w:r w:rsidR="006E5D01">
        <w:t>ha de nacimiento: 05 de enero de 1986</w:t>
      </w:r>
    </w:p>
    <w:p w14:paraId="19B285D4" w14:textId="246542DF" w:rsidR="001E14A8" w:rsidRDefault="00AC2031">
      <w:r>
        <w:t>Residencia: L</w:t>
      </w:r>
      <w:r w:rsidR="003438D3">
        <w:t>ujan de Cuyo, Mendoza</w:t>
      </w:r>
    </w:p>
    <w:p w14:paraId="70C4D7BA" w14:textId="31940C7F" w:rsidR="001E14A8" w:rsidRDefault="00AC2031">
      <w:r>
        <w:t xml:space="preserve">Cel : </w:t>
      </w:r>
      <w:r w:rsidR="003438D3">
        <w:t xml:space="preserve">2613357979 </w:t>
      </w:r>
      <w:r w:rsidR="00F94017">
        <w:t xml:space="preserve"> </w:t>
      </w:r>
      <w:hyperlink r:id="rId6" w:history="1">
        <w:r w:rsidR="003438D3" w:rsidRPr="00050C6B">
          <w:rPr>
            <w:rStyle w:val="Hipervnculo"/>
          </w:rPr>
          <w:t>buttiniflorencia@gmail.com</w:t>
        </w:r>
      </w:hyperlink>
      <w:r w:rsidR="003438D3">
        <w:t xml:space="preserve"> </w:t>
      </w:r>
    </w:p>
    <w:p w14:paraId="750B2531" w14:textId="45306B54" w:rsidR="00406AA8" w:rsidRDefault="00406AA8">
      <w:r>
        <w:t>Disponibilidad horaria: ½ día de mañana</w:t>
      </w:r>
    </w:p>
    <w:p w14:paraId="4A94DFDF" w14:textId="77777777" w:rsidR="001E14A8" w:rsidRDefault="00F94017">
      <w:pPr>
        <w:pStyle w:val="Ttulo1"/>
      </w:pPr>
      <w:r>
        <w:t>Perfil Profesional</w:t>
      </w:r>
    </w:p>
    <w:p w14:paraId="4C5D5E07" w14:textId="30F05900" w:rsidR="001E14A8" w:rsidRDefault="00C554C6">
      <w:r>
        <w:t>G</w:t>
      </w:r>
      <w:r w:rsidR="00F94017">
        <w:t xml:space="preserve">ran vocación por la organización, la planificación y la asistencia a personas o equipos. Experiencia en atención al cliente, tareas administrativas y gestión de agendas. Creativa, resolutiva y con muy buen manejo digital. </w:t>
      </w:r>
      <w:r w:rsidR="0053440E">
        <w:t>Buena para el análisis y la observación .</w:t>
      </w:r>
    </w:p>
    <w:p w14:paraId="34ED2196" w14:textId="77777777" w:rsidR="001E14A8" w:rsidRDefault="00F94017">
      <w:pPr>
        <w:pStyle w:val="Ttulo1"/>
      </w:pPr>
      <w:r>
        <w:t>Formación Académica</w:t>
      </w:r>
    </w:p>
    <w:p w14:paraId="082E58AE" w14:textId="6A01A261" w:rsidR="001E14A8" w:rsidRDefault="00F94017">
      <w:r>
        <w:t>Licenciatura en Psicología</w:t>
      </w:r>
      <w:r>
        <w:br/>
      </w:r>
      <w:r w:rsidR="0053440E">
        <w:t>Universidad de Aconcagua</w:t>
      </w:r>
    </w:p>
    <w:p w14:paraId="2A0FBB59" w14:textId="12EDE903" w:rsidR="008226C4" w:rsidRDefault="008226C4">
      <w:r>
        <w:t>(Sin</w:t>
      </w:r>
      <w:r w:rsidR="0023757D">
        <w:t xml:space="preserve"> ejercer l</w:t>
      </w:r>
      <w:r>
        <w:t>a profesión)</w:t>
      </w:r>
    </w:p>
    <w:p w14:paraId="750CAEE0" w14:textId="77777777" w:rsidR="001E14A8" w:rsidRDefault="00F94017">
      <w:pPr>
        <w:pStyle w:val="Ttulo1"/>
      </w:pPr>
      <w:r>
        <w:t>Experiencia Laboral</w:t>
      </w:r>
    </w:p>
    <w:p w14:paraId="029DB2E7" w14:textId="77777777" w:rsidR="001E14A8" w:rsidRDefault="00F94017">
      <w:pPr>
        <w:pStyle w:val="Listaconvietas"/>
      </w:pPr>
      <w:r>
        <w:t>Administrativa – Estudio Jurídico</w:t>
      </w:r>
    </w:p>
    <w:p w14:paraId="76E4EE34" w14:textId="5ADAE885" w:rsidR="001E14A8" w:rsidRDefault="0023757D">
      <w:r>
        <w:t>Abdala, Romeu y asociados</w:t>
      </w:r>
    </w:p>
    <w:p w14:paraId="47933A20" w14:textId="77777777" w:rsidR="001E14A8" w:rsidRDefault="00F94017" w:rsidP="00657E4B">
      <w:pPr>
        <w:pStyle w:val="Listaconvietas2"/>
        <w:numPr>
          <w:ilvl w:val="0"/>
          <w:numId w:val="0"/>
        </w:numPr>
        <w:ind w:left="360"/>
      </w:pPr>
      <w:r>
        <w:t>- Gestión de documentación y archivo.</w:t>
      </w:r>
    </w:p>
    <w:p w14:paraId="7629CA58" w14:textId="77777777" w:rsidR="001E14A8" w:rsidRDefault="00F94017" w:rsidP="00657E4B">
      <w:pPr>
        <w:pStyle w:val="Listaconvietas2"/>
        <w:numPr>
          <w:ilvl w:val="0"/>
          <w:numId w:val="0"/>
        </w:numPr>
        <w:ind w:left="360"/>
      </w:pPr>
      <w:r>
        <w:t>- Manejo de agenda, coordinación de reuniones.</w:t>
      </w:r>
    </w:p>
    <w:p w14:paraId="3C448150" w14:textId="77777777" w:rsidR="001E14A8" w:rsidRDefault="00F94017" w:rsidP="00657E4B">
      <w:pPr>
        <w:pStyle w:val="Listaconvietas2"/>
        <w:numPr>
          <w:ilvl w:val="0"/>
          <w:numId w:val="0"/>
        </w:numPr>
        <w:ind w:left="720" w:hanging="360"/>
      </w:pPr>
      <w:r>
        <w:t>- Tareas administrativas generales y atención telefónica.</w:t>
      </w:r>
    </w:p>
    <w:p w14:paraId="607477F6" w14:textId="02F1D77E" w:rsidR="00657E4B" w:rsidRDefault="00F94017" w:rsidP="00657E4B">
      <w:pPr>
        <w:pStyle w:val="Listaconvietas"/>
      </w:pPr>
      <w:r>
        <w:t xml:space="preserve">Atención al público – Local de Indumentaria </w:t>
      </w:r>
      <w:r w:rsidR="00657E4B">
        <w:t>Femenina</w:t>
      </w:r>
      <w:r w:rsidR="00A863F6">
        <w:t xml:space="preserve"> HENDY/ DIVINAS TENTACIONES </w:t>
      </w:r>
    </w:p>
    <w:p w14:paraId="4686BC05" w14:textId="531531EB" w:rsidR="001E14A8" w:rsidRDefault="001E14A8" w:rsidP="00A863F6">
      <w:pPr>
        <w:pStyle w:val="Listaconvietas"/>
        <w:numPr>
          <w:ilvl w:val="0"/>
          <w:numId w:val="0"/>
        </w:numPr>
      </w:pPr>
    </w:p>
    <w:p w14:paraId="39E7F8D6" w14:textId="77777777" w:rsidR="001E14A8" w:rsidRDefault="00F94017" w:rsidP="00A863F6">
      <w:pPr>
        <w:pStyle w:val="Listaconvietas2"/>
        <w:numPr>
          <w:ilvl w:val="0"/>
          <w:numId w:val="0"/>
        </w:numPr>
        <w:ind w:left="720"/>
      </w:pPr>
      <w:r>
        <w:t>- Asesoramiento personalizado al cliente.</w:t>
      </w:r>
    </w:p>
    <w:p w14:paraId="13420E99" w14:textId="77777777" w:rsidR="001E14A8" w:rsidRDefault="00F94017" w:rsidP="00A863F6">
      <w:pPr>
        <w:pStyle w:val="Listaconvietas2"/>
        <w:numPr>
          <w:ilvl w:val="0"/>
          <w:numId w:val="0"/>
        </w:numPr>
        <w:ind w:left="720"/>
      </w:pPr>
      <w:r>
        <w:t>- Organización de stock y visual del local.</w:t>
      </w:r>
    </w:p>
    <w:p w14:paraId="6836C9CA" w14:textId="77777777" w:rsidR="001E14A8" w:rsidRDefault="00F94017" w:rsidP="00A863F6">
      <w:pPr>
        <w:pStyle w:val="Listaconvietas2"/>
        <w:numPr>
          <w:ilvl w:val="0"/>
          <w:numId w:val="0"/>
        </w:numPr>
        <w:ind w:left="720"/>
      </w:pPr>
      <w:r>
        <w:t>- Manejo de caja y tareas administrativas básicas.</w:t>
      </w:r>
    </w:p>
    <w:p w14:paraId="18E82BCB" w14:textId="77777777" w:rsidR="001E14A8" w:rsidRDefault="00F94017">
      <w:pPr>
        <w:pStyle w:val="Ttulo1"/>
      </w:pPr>
      <w:r>
        <w:t>Habilidades</w:t>
      </w:r>
    </w:p>
    <w:p w14:paraId="1DE4C352" w14:textId="77777777" w:rsidR="001E14A8" w:rsidRDefault="00F94017">
      <w:pPr>
        <w:pStyle w:val="Listaconvietas"/>
      </w:pPr>
      <w:r>
        <w:t>- Organización, planificación y resolución de tareas.</w:t>
      </w:r>
    </w:p>
    <w:p w14:paraId="6C25D995" w14:textId="77777777" w:rsidR="001E14A8" w:rsidRDefault="00F94017">
      <w:pPr>
        <w:pStyle w:val="Listaconvietas"/>
      </w:pPr>
      <w:r>
        <w:t>- Excelente trato interpersonal y vocación de servicio.</w:t>
      </w:r>
    </w:p>
    <w:p w14:paraId="75CAAAD8" w14:textId="5B786673" w:rsidR="00820E77" w:rsidRDefault="00F94017" w:rsidP="00C9752D">
      <w:pPr>
        <w:pStyle w:val="Listaconvietas"/>
      </w:pPr>
      <w:r>
        <w:t>- Trabajo autónomo y manejo del tiempo.</w:t>
      </w:r>
    </w:p>
    <w:p w14:paraId="7581C893" w14:textId="77777777" w:rsidR="001E14A8" w:rsidRDefault="00F94017">
      <w:pPr>
        <w:pStyle w:val="Listaconvietas"/>
      </w:pPr>
      <w:r>
        <w:t>- Inglés intermedio (oral y escrito).</w:t>
      </w:r>
    </w:p>
    <w:p w14:paraId="0EF89F33" w14:textId="77777777" w:rsidR="001E14A8" w:rsidRDefault="00F94017">
      <w:pPr>
        <w:pStyle w:val="Ttulo1"/>
      </w:pPr>
      <w:r>
        <w:t>Herramientas Digitales</w:t>
      </w:r>
    </w:p>
    <w:p w14:paraId="7300323A" w14:textId="77777777" w:rsidR="001E14A8" w:rsidRDefault="00F94017">
      <w:pPr>
        <w:pStyle w:val="Listaconvietas"/>
      </w:pPr>
      <w:r>
        <w:t>- Paquete Office (Word, Excel, PowerPoint)</w:t>
      </w:r>
    </w:p>
    <w:p w14:paraId="6993DEF1" w14:textId="77777777" w:rsidR="001E14A8" w:rsidRDefault="00F94017">
      <w:pPr>
        <w:pStyle w:val="Listaconvietas"/>
      </w:pPr>
      <w:r>
        <w:t>- Google Drive</w:t>
      </w:r>
    </w:p>
    <w:p w14:paraId="68DCB7C3" w14:textId="77777777" w:rsidR="001E14A8" w:rsidRDefault="00F94017">
      <w:pPr>
        <w:pStyle w:val="Listaconvietas"/>
      </w:pPr>
      <w:r>
        <w:t>- Canva</w:t>
      </w:r>
    </w:p>
    <w:p w14:paraId="7682A979" w14:textId="77777777" w:rsidR="001E14A8" w:rsidRDefault="00F94017">
      <w:pPr>
        <w:pStyle w:val="Listaconvietas"/>
      </w:pPr>
      <w:r>
        <w:t>- Redes sociales</w:t>
      </w:r>
    </w:p>
    <w:sectPr w:rsidR="001E14A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0259666">
    <w:abstractNumId w:val="8"/>
  </w:num>
  <w:num w:numId="2" w16cid:durableId="120147345">
    <w:abstractNumId w:val="6"/>
  </w:num>
  <w:num w:numId="3" w16cid:durableId="1708214699">
    <w:abstractNumId w:val="5"/>
  </w:num>
  <w:num w:numId="4" w16cid:durableId="1019698644">
    <w:abstractNumId w:val="4"/>
  </w:num>
  <w:num w:numId="5" w16cid:durableId="1402367086">
    <w:abstractNumId w:val="7"/>
  </w:num>
  <w:num w:numId="6" w16cid:durableId="526331533">
    <w:abstractNumId w:val="3"/>
  </w:num>
  <w:num w:numId="7" w16cid:durableId="153837476">
    <w:abstractNumId w:val="2"/>
  </w:num>
  <w:num w:numId="8" w16cid:durableId="306665361">
    <w:abstractNumId w:val="1"/>
  </w:num>
  <w:num w:numId="9" w16cid:durableId="213236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5750"/>
    <w:rsid w:val="001E14A8"/>
    <w:rsid w:val="0023757D"/>
    <w:rsid w:val="0029639D"/>
    <w:rsid w:val="00326F90"/>
    <w:rsid w:val="003438D3"/>
    <w:rsid w:val="00406AA8"/>
    <w:rsid w:val="0053440E"/>
    <w:rsid w:val="005C010E"/>
    <w:rsid w:val="00630588"/>
    <w:rsid w:val="00657E4B"/>
    <w:rsid w:val="006E5D01"/>
    <w:rsid w:val="0070480E"/>
    <w:rsid w:val="00755E56"/>
    <w:rsid w:val="00820E77"/>
    <w:rsid w:val="008226C4"/>
    <w:rsid w:val="00A863F6"/>
    <w:rsid w:val="00AA1D8D"/>
    <w:rsid w:val="00AC2031"/>
    <w:rsid w:val="00B47730"/>
    <w:rsid w:val="00C554C6"/>
    <w:rsid w:val="00C74255"/>
    <w:rsid w:val="00C9752D"/>
    <w:rsid w:val="00CB0664"/>
    <w:rsid w:val="00F9401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838A"/>
  <w14:defaultImageDpi w14:val="300"/>
  <w15:docId w15:val="{8C12DF11-0349-7F48-A41A-1E0A3E6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3438D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3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buttiniflorencia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mfbuttini@hotmail.com</cp:lastModifiedBy>
  <cp:revision>6</cp:revision>
  <dcterms:created xsi:type="dcterms:W3CDTF">2025-04-10T13:49:00Z</dcterms:created>
  <dcterms:modified xsi:type="dcterms:W3CDTF">2025-04-10T21:42:00Z</dcterms:modified>
  <cp:category/>
</cp:coreProperties>
</file>