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90F5" w14:textId="77777777" w:rsidR="000E4700" w:rsidRDefault="00CE0B74">
      <w:pPr>
        <w:pStyle w:val="Ttulo1"/>
        <w:jc w:val="center"/>
      </w:pPr>
      <w:r>
        <w:t>CURRÍCULUM VITAE – MAURO ARIEL CAPANDEGUI</w:t>
      </w:r>
    </w:p>
    <w:p w14:paraId="400DEB1C" w14:textId="77777777" w:rsidR="000E4700" w:rsidRDefault="00CE0B74">
      <w:r>
        <w:t>📍 Domicilio: Río Tercero, Córdoba</w:t>
      </w:r>
    </w:p>
    <w:p w14:paraId="71015E6C" w14:textId="05B3372D" w:rsidR="000E4700" w:rsidRDefault="00CE0B74">
      <w:r>
        <w:t xml:space="preserve">📞 Teléfono: </w:t>
      </w:r>
      <w:r w:rsidR="00BF3FC7">
        <w:t>35716</w:t>
      </w:r>
      <w:r w:rsidR="006F5756">
        <w:t>1</w:t>
      </w:r>
      <w:r w:rsidR="00BF3FC7">
        <w:t>3481/3571554413</w:t>
      </w:r>
    </w:p>
    <w:p w14:paraId="5C90397D" w14:textId="5BD4C72F" w:rsidR="000E4700" w:rsidRDefault="00CE0B74">
      <w:r>
        <w:t xml:space="preserve">📧 Email: </w:t>
      </w:r>
      <w:hyperlink r:id="rId6" w:history="1">
        <w:r w:rsidR="00BF3FC7" w:rsidRPr="0051468F">
          <w:rPr>
            <w:rStyle w:val="Hipervnculo"/>
          </w:rPr>
          <w:t>mauromac@hotmail.com.ar</w:t>
        </w:r>
      </w:hyperlink>
      <w:r w:rsidR="00BF3FC7">
        <w:t xml:space="preserve"> </w:t>
      </w:r>
    </w:p>
    <w:p w14:paraId="23FA4B9A" w14:textId="77777777" w:rsidR="000E4700" w:rsidRDefault="00CE0B74">
      <w:r>
        <w:t>🎂 Edad: 41 años</w:t>
      </w:r>
    </w:p>
    <w:p w14:paraId="54330898" w14:textId="77777777" w:rsidR="000E4700" w:rsidRDefault="00CE0B74">
      <w:r>
        <w:t>📄 Disponibilidad: Inmediata</w:t>
      </w:r>
    </w:p>
    <w:p w14:paraId="44DD8B28" w14:textId="43BD926B" w:rsidR="000E4700" w:rsidRDefault="00CE0B74">
      <w:r>
        <w:t xml:space="preserve">🚗 Movilidad propia: Sí </w:t>
      </w:r>
    </w:p>
    <w:p w14:paraId="02305281" w14:textId="77777777" w:rsidR="000E4700" w:rsidRDefault="00CE0B74">
      <w:pPr>
        <w:pStyle w:val="Ttulo2"/>
      </w:pPr>
      <w:r>
        <w:t>🎯 PERFIL PROFESIONAL</w:t>
      </w:r>
    </w:p>
    <w:p w14:paraId="12D9D198" w14:textId="1EE053AA" w:rsidR="000E4700" w:rsidRDefault="00CE0B74">
      <w:r>
        <w:t>Técnico electromecánico con sólida experiencia en plantas industriales, especializado en operación</w:t>
      </w:r>
      <w:r w:rsidR="00A57703">
        <w:t xml:space="preserve"> </w:t>
      </w:r>
      <w:r w:rsidR="005E2D81">
        <w:t>de</w:t>
      </w:r>
      <w:r w:rsidR="00A57703">
        <w:t xml:space="preserve"> servicios industriales</w:t>
      </w:r>
      <w:r w:rsidR="00D32F7B">
        <w:t xml:space="preserve"> </w:t>
      </w:r>
      <w:r>
        <w:t>y  calderas de alta presión. Fogista categoría A, habilitado para operar sistemas complejos de vapor, calefacción y agua caliente. Amplia trayectoria</w:t>
      </w:r>
      <w:r w:rsidR="008959E2">
        <w:t xml:space="preserve"> en tratamientos del agua y</w:t>
      </w:r>
      <w:r>
        <w:t xml:space="preserve"> en mantenimiento preventivo y correctivo</w:t>
      </w:r>
      <w:r w:rsidR="003F3EDC">
        <w:t xml:space="preserve"> y operación de plantas de</w:t>
      </w:r>
      <w:r w:rsidR="00F6730A">
        <w:t xml:space="preserve"> producción continua </w:t>
      </w:r>
      <w:r w:rsidR="001A7BC7">
        <w:t xml:space="preserve">y </w:t>
      </w:r>
      <w:r w:rsidR="003F3EDC">
        <w:t xml:space="preserve"> tratamientos de efluentes</w:t>
      </w:r>
      <w:r w:rsidR="002719C7">
        <w:t xml:space="preserve">. </w:t>
      </w:r>
      <w:r w:rsidR="003D07D7">
        <w:t>Torres de enfriamiento</w:t>
      </w:r>
      <w:r w:rsidR="005B3437">
        <w:t>,</w:t>
      </w:r>
      <w:r w:rsidR="003D07D7">
        <w:t xml:space="preserve">  compresores de aire </w:t>
      </w:r>
      <w:r w:rsidR="004F78DE">
        <w:t>de gran caudal.</w:t>
      </w:r>
      <w:r w:rsidR="001E671A">
        <w:t xml:space="preserve"> </w:t>
      </w:r>
      <w:r w:rsidR="00104D8B">
        <w:t xml:space="preserve">Caja fria de Nitrógeno. </w:t>
      </w:r>
      <w:r w:rsidR="002719C7">
        <w:t>C</w:t>
      </w:r>
      <w:r>
        <w:t>onocimientos en electricidad de baja, media y alta tensión, hidráulica industrial y soldadura básica. Responsable, comprometido con la seguridad y el trabajo en equipo.</w:t>
      </w:r>
    </w:p>
    <w:p w14:paraId="494A6693" w14:textId="77777777" w:rsidR="000E4700" w:rsidRDefault="00CE0B74">
      <w:pPr>
        <w:pStyle w:val="Ttulo2"/>
      </w:pPr>
      <w:r>
        <w:t>🛠️ EXPERIENCIA LABORAL</w:t>
      </w:r>
    </w:p>
    <w:p w14:paraId="464DE247" w14:textId="04080224" w:rsidR="000E4700" w:rsidRDefault="00CE0B74">
      <w:r>
        <w:t>Petroquímica Río Tercero</w:t>
      </w:r>
      <w:r>
        <w:br/>
        <w:t xml:space="preserve">Operador de </w:t>
      </w:r>
      <w:r w:rsidR="00675458">
        <w:t xml:space="preserve">servicios industriales </w:t>
      </w:r>
      <w:r w:rsidR="00861D23">
        <w:t xml:space="preserve">y calderas de alta presión         </w:t>
      </w:r>
      <w:r>
        <w:t>📍 Río Tercero, Córdoba | 🗓️ 2011 – Actualidad</w:t>
      </w:r>
      <w:r>
        <w:br/>
        <w:t xml:space="preserve">- Operación de calderas de alta presión según normativa vigente. </w:t>
      </w:r>
      <w:r w:rsidR="0099326A">
        <w:t>Operador de plantas de tratamientos de efluentes.</w:t>
      </w:r>
      <w:r w:rsidR="00AF5B4E">
        <w:t xml:space="preserve">                     </w:t>
      </w:r>
      <w:r>
        <w:br/>
        <w:t>- Control y registro de presiones, temperaturas, purgas y niveles.</w:t>
      </w:r>
      <w:r>
        <w:br/>
        <w:t>- Mantenimiento electromecánico en bombas, válvulas, cañerías y tableros.</w:t>
      </w:r>
      <w:r>
        <w:br/>
        <w:t>- Maniobras seguras con vapor, fuel-oil, gas y agua caliente.</w:t>
      </w:r>
      <w:r>
        <w:br/>
        <w:t>- Trabajo en equipo con instrumentistas y técnicos de planta.</w:t>
      </w:r>
    </w:p>
    <w:p w14:paraId="34EEA592" w14:textId="77777777" w:rsidR="000E4700" w:rsidRDefault="00CE0B74">
      <w:r>
        <w:t>Cooperativa de Obras y Servicios Públicos de Río Tercero</w:t>
      </w:r>
      <w:r>
        <w:br/>
        <w:t>Técnico en energía eléctrica</w:t>
      </w:r>
      <w:r>
        <w:br/>
        <w:t>📍 Río Tercero, Córdoba | 🗓️ 2008 – 2011</w:t>
      </w:r>
      <w:r>
        <w:br/>
        <w:t>- Mantenimiento de redes eléctricas de baja, media y alta tensión.</w:t>
      </w:r>
      <w:r>
        <w:br/>
        <w:t>- Maniobras en subestaciones y tableros de distribución.</w:t>
      </w:r>
      <w:r>
        <w:br/>
        <w:t>- Reparación y tendido de líneas eléctricas.</w:t>
      </w:r>
    </w:p>
    <w:p w14:paraId="42529B78" w14:textId="77777777" w:rsidR="000E4700" w:rsidRDefault="00CE0B74">
      <w:r>
        <w:t>Hidro Grubert</w:t>
      </w:r>
      <w:r>
        <w:br/>
        <w:t>Montador hidráulico y técnico de mantenimiento</w:t>
      </w:r>
      <w:r>
        <w:br/>
        <w:t>📍 Río Tercero, Córdoba | 🗓️ 2003 – 2008</w:t>
      </w:r>
      <w:r>
        <w:br/>
        <w:t>- Armado de sistemas hidráulicos en equipos de elevación.</w:t>
      </w:r>
      <w:r>
        <w:br/>
        <w:t>- Pruebas de estanqueidad, presión y control de calidad.</w:t>
      </w:r>
      <w:r>
        <w:br/>
        <w:t>- Mantenimiento mecánico de cilindros, válvulas y sistemas de bombeo.</w:t>
      </w:r>
    </w:p>
    <w:p w14:paraId="762324BB" w14:textId="77777777" w:rsidR="000E4700" w:rsidRDefault="00CE0B74">
      <w:pPr>
        <w:pStyle w:val="Ttulo2"/>
      </w:pPr>
      <w:r>
        <w:t>🎓 FORMACIÓN ACADÉMICA</w:t>
      </w:r>
    </w:p>
    <w:p w14:paraId="3D45077B" w14:textId="4AC4C6FA" w:rsidR="000E4700" w:rsidRDefault="00CE0B74">
      <w:r>
        <w:t>Técnico Electromecánico especializado en Mantenimiento Industrial</w:t>
      </w:r>
      <w:r w:rsidR="00275C0C">
        <w:t xml:space="preserve">/Servicios Industriales </w:t>
      </w:r>
      <w:r>
        <w:br/>
        <w:t>Colegio Técnico ENET N.º 1 Gran Savio (hoy IPEM 266) – Río Tercero</w:t>
      </w:r>
      <w:r>
        <w:br/>
        <w:t>🗓️ Egreso: 2001</w:t>
      </w:r>
    </w:p>
    <w:p w14:paraId="1C3CC297" w14:textId="4B0B01BF" w:rsidR="000E4700" w:rsidRDefault="00CE0B74">
      <w:r>
        <w:t>Fog</w:t>
      </w:r>
      <w:r w:rsidR="00E0718B">
        <w:t>u</w:t>
      </w:r>
      <w:r>
        <w:t>ista Categoría A – Habilitado para operación de calderas de alta presión</w:t>
      </w:r>
      <w:r>
        <w:br/>
        <w:t xml:space="preserve">📄 Matrícula/Habilitación: </w:t>
      </w:r>
      <w:r w:rsidR="000E2D0E">
        <w:t>0058</w:t>
      </w:r>
      <w:r w:rsidR="00E0718B">
        <w:t>-002113/2025</w:t>
      </w:r>
    </w:p>
    <w:p w14:paraId="6201EA94" w14:textId="77777777" w:rsidR="000E4700" w:rsidRDefault="00CE0B74">
      <w:pPr>
        <w:pStyle w:val="Ttulo2"/>
      </w:pPr>
      <w:r>
        <w:t>🧰 CONOCIMIENTOS TÉCNICOS</w:t>
      </w:r>
    </w:p>
    <w:p w14:paraId="4F2E7B38" w14:textId="44127603" w:rsidR="0089670D" w:rsidRPr="0089670D" w:rsidRDefault="002145F3" w:rsidP="0089670D">
      <w:r>
        <w:t xml:space="preserve">Operación y control de servicios Industriales. </w:t>
      </w:r>
      <w:r w:rsidR="004954D8">
        <w:t xml:space="preserve">Tratamientos de desmineralizado del agua </w:t>
      </w:r>
      <w:r w:rsidR="00B74DBC">
        <w:t>por cadenas químicas y por ósmosis inversa.</w:t>
      </w:r>
      <w:r w:rsidR="00A42ED8">
        <w:t xml:space="preserve"> Operación y control de compresores de aire de tres </w:t>
      </w:r>
      <w:r w:rsidR="00B06C0E">
        <w:t xml:space="preserve">etapas. Operación y control de </w:t>
      </w:r>
      <w:r w:rsidR="00D42CF1">
        <w:t>producción de nitrógeno líquido y gaseoso en caja fría.</w:t>
      </w:r>
      <w:r w:rsidR="0043204B">
        <w:t xml:space="preserve"> Operación y control de torre de enfriamiento y planta </w:t>
      </w:r>
      <w:r w:rsidR="00EA2018">
        <w:t>de tratamientos de efluentes.</w:t>
      </w:r>
    </w:p>
    <w:p w14:paraId="7E9113CB" w14:textId="1816C4A8" w:rsidR="000E4700" w:rsidRDefault="00CE0B74">
      <w:r>
        <w:t>- Operación segura de calderas humotubulares y acuatubulares.</w:t>
      </w:r>
      <w:r w:rsidR="00DB3CD6">
        <w:t xml:space="preserve"> </w:t>
      </w:r>
      <w:r w:rsidR="00C65595">
        <w:t xml:space="preserve">    </w:t>
      </w:r>
      <w:r w:rsidR="004A610C">
        <w:t xml:space="preserve">  </w:t>
      </w:r>
      <w:r>
        <w:t>- Redes eléctricas de baja, media y alta tensión</w:t>
      </w:r>
      <w:r w:rsidR="00860F55">
        <w:t>.</w:t>
      </w:r>
      <w:r>
        <w:br/>
        <w:t>- Sistemas de vapor, intercambiadores, bombas centrífugas y válvulas.</w:t>
      </w:r>
      <w:r>
        <w:br/>
        <w:t>- Tableros eléctricos, arranque de motores, PLC básico.</w:t>
      </w:r>
      <w:r>
        <w:br/>
        <w:t>- Hidráulica industrial y armado de sistemas hidráulicos.</w:t>
      </w:r>
      <w:r>
        <w:br/>
        <w:t>- Lectura de planos mecánicos y eléctricos.</w:t>
      </w:r>
      <w:r>
        <w:br/>
        <w:t>- Soldadura eléctrica básica.</w:t>
      </w:r>
    </w:p>
    <w:p w14:paraId="1EB13F65" w14:textId="77777777" w:rsidR="000E4700" w:rsidRDefault="00CE0B74">
      <w:pPr>
        <w:pStyle w:val="Ttulo2"/>
      </w:pPr>
      <w:r>
        <w:t>🖥️ INFORMÁTICA Y OTROS</w:t>
      </w:r>
    </w:p>
    <w:p w14:paraId="10D9C7B5" w14:textId="77777777" w:rsidR="000E4700" w:rsidRDefault="00CE0B74">
      <w:r>
        <w:t>- Manejo básico de Word y Excel.</w:t>
      </w:r>
      <w:r>
        <w:br/>
        <w:t>- Uso de planillas técnicas, bitácoras y formularios de mantenimiento.</w:t>
      </w:r>
      <w:r>
        <w:br/>
        <w:t>- Disponibilidad para turnos rotativos y guardias técnicas.</w:t>
      </w:r>
    </w:p>
    <w:p w14:paraId="0DCF1F35" w14:textId="77777777" w:rsidR="000E4700" w:rsidRDefault="00CE0B74">
      <w:pPr>
        <w:pStyle w:val="Ttulo2"/>
      </w:pPr>
      <w:r>
        <w:t>🤝 REFERENCIAS</w:t>
      </w:r>
    </w:p>
    <w:p w14:paraId="5DECED6C" w14:textId="77777777" w:rsidR="000E4700" w:rsidRDefault="00CE0B74">
      <w:r>
        <w:t>Disponibles a solicitud.</w:t>
      </w:r>
    </w:p>
    <w:sectPr w:rsidR="000E47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2691148">
    <w:abstractNumId w:val="8"/>
  </w:num>
  <w:num w:numId="2" w16cid:durableId="810101850">
    <w:abstractNumId w:val="6"/>
  </w:num>
  <w:num w:numId="3" w16cid:durableId="846411098">
    <w:abstractNumId w:val="5"/>
  </w:num>
  <w:num w:numId="4" w16cid:durableId="849755485">
    <w:abstractNumId w:val="4"/>
  </w:num>
  <w:num w:numId="5" w16cid:durableId="884374204">
    <w:abstractNumId w:val="7"/>
  </w:num>
  <w:num w:numId="6" w16cid:durableId="1366715925">
    <w:abstractNumId w:val="3"/>
  </w:num>
  <w:num w:numId="7" w16cid:durableId="327483943">
    <w:abstractNumId w:val="2"/>
  </w:num>
  <w:num w:numId="8" w16cid:durableId="1972322331">
    <w:abstractNumId w:val="1"/>
  </w:num>
  <w:num w:numId="9" w16cid:durableId="205962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3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2D0E"/>
    <w:rsid w:val="000E4700"/>
    <w:rsid w:val="00104D8B"/>
    <w:rsid w:val="0015074B"/>
    <w:rsid w:val="001A7BC7"/>
    <w:rsid w:val="001E671A"/>
    <w:rsid w:val="001F7F10"/>
    <w:rsid w:val="002145F3"/>
    <w:rsid w:val="002719C7"/>
    <w:rsid w:val="00275C0C"/>
    <w:rsid w:val="0029639D"/>
    <w:rsid w:val="002E0C90"/>
    <w:rsid w:val="00326F90"/>
    <w:rsid w:val="00366952"/>
    <w:rsid w:val="003A1204"/>
    <w:rsid w:val="003D07D7"/>
    <w:rsid w:val="003F3EDC"/>
    <w:rsid w:val="0043204B"/>
    <w:rsid w:val="004954D8"/>
    <w:rsid w:val="004A610C"/>
    <w:rsid w:val="004F78DE"/>
    <w:rsid w:val="005B3437"/>
    <w:rsid w:val="005C2BE2"/>
    <w:rsid w:val="005E2D81"/>
    <w:rsid w:val="00675458"/>
    <w:rsid w:val="006975DE"/>
    <w:rsid w:val="006F5756"/>
    <w:rsid w:val="00860F55"/>
    <w:rsid w:val="00861D23"/>
    <w:rsid w:val="008959E2"/>
    <w:rsid w:val="0089670D"/>
    <w:rsid w:val="008E7BC2"/>
    <w:rsid w:val="0099326A"/>
    <w:rsid w:val="009C5021"/>
    <w:rsid w:val="009F183E"/>
    <w:rsid w:val="00A42ED8"/>
    <w:rsid w:val="00A57703"/>
    <w:rsid w:val="00AA1D8D"/>
    <w:rsid w:val="00AF2FF9"/>
    <w:rsid w:val="00AF5B4E"/>
    <w:rsid w:val="00B06C0E"/>
    <w:rsid w:val="00B47730"/>
    <w:rsid w:val="00B74DBC"/>
    <w:rsid w:val="00B777CA"/>
    <w:rsid w:val="00BF3FC7"/>
    <w:rsid w:val="00C65595"/>
    <w:rsid w:val="00CA28E5"/>
    <w:rsid w:val="00CB0664"/>
    <w:rsid w:val="00CE0B74"/>
    <w:rsid w:val="00D32F7B"/>
    <w:rsid w:val="00D42CF1"/>
    <w:rsid w:val="00DB3CD6"/>
    <w:rsid w:val="00E0718B"/>
    <w:rsid w:val="00E87884"/>
    <w:rsid w:val="00EA2018"/>
    <w:rsid w:val="00F21DA5"/>
    <w:rsid w:val="00F673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9AB68"/>
  <w14:defaultImageDpi w14:val="300"/>
  <w15:docId w15:val="{B0841AD9-AA69-E545-A192-41CBCB7F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BF3FC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3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auromac@hotmail.com.ar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Mauro Capandegui</cp:lastModifiedBy>
  <cp:revision>46</cp:revision>
  <dcterms:created xsi:type="dcterms:W3CDTF">2013-12-23T23:15:00Z</dcterms:created>
  <dcterms:modified xsi:type="dcterms:W3CDTF">2025-08-22T14:58:00Z</dcterms:modified>
  <cp:category/>
</cp:coreProperties>
</file>