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Victoria Guadalupe Ferreira Naranjo</w:t>
      </w:r>
    </w:p>
    <w:p>
      <w:r>
        <w:t>Carrodilla, Barrio Padre Contreras, Módulo B C3</w:t>
        <w:br/>
        <w:t>Teléfono: 2615921865</w:t>
        <w:br/>
        <w:t>Correo electrónico: victoriasantino13@gmail.com</w:t>
      </w:r>
    </w:p>
    <w:p>
      <w:pPr>
        <w:pStyle w:val="Heading1"/>
      </w:pPr>
      <w:r>
        <w:t>Perfil Profesional</w:t>
      </w:r>
    </w:p>
    <w:p>
      <w:r>
        <w:t>Joven proactiva y comprometida, con experiencia en atención al cliente, ventas y manejo de caja en diversos rubros comerciales. Capaz de adaptarse rápidamente a entornos dinámicos, con habilidades para trabajar en equipo y brindar un servicio de alta calidad. Con formación técnica en electricidad, lo que refuerza su enfoque responsable, ordenado y orientado a la resolución de problemas.</w:t>
      </w:r>
    </w:p>
    <w:p>
      <w:pPr>
        <w:pStyle w:val="Heading1"/>
      </w:pPr>
      <w:r>
        <w:t>Experiencia Laboral</w:t>
      </w:r>
    </w:p>
    <w:p>
      <w:r>
        <w:t>- Atención en Verdulería y Minimarket</w:t>
        <w:br/>
        <w:t xml:space="preserve">  Manejo de caja, reposición de productos, atención personalizada al cliente, control de stock.</w:t>
        <w:br/>
        <w:t>- Call Centers</w:t>
        <w:br/>
        <w:t xml:space="preserve">  Gestión de consultas y reclamos, atención telefónica eficiente, trabajo orientado a objetivos de satisfacción del cliente.</w:t>
        <w:br/>
        <w:t>- Heladería Vistalba</w:t>
        <w:br/>
        <w:t xml:space="preserve">  Atención al cliente, preparación y entrega de productos, limpieza y organización del local.</w:t>
      </w:r>
    </w:p>
    <w:p>
      <w:pPr>
        <w:pStyle w:val="Heading1"/>
      </w:pPr>
      <w:r>
        <w:t>Educación</w:t>
      </w:r>
    </w:p>
    <w:p>
      <w:r>
        <w:t>- Primario completo</w:t>
        <w:br/>
        <w:t>- Secundario completo</w:t>
        <w:br/>
        <w:t>- Título Técnico: Electricista</w:t>
      </w:r>
    </w:p>
    <w:p>
      <w:pPr>
        <w:pStyle w:val="Heading1"/>
      </w:pPr>
      <w:r>
        <w:t>Habilidades</w:t>
      </w:r>
    </w:p>
    <w:p>
      <w:r>
        <w:t>- Manejo de efectivo y terminales de pago</w:t>
        <w:br/>
        <w:t>- Atención y servicio al cliente</w:t>
        <w:br/>
        <w:t>- Trabajo en equipo y colaboración</w:t>
        <w:br/>
        <w:t>- Resolución rápida de problemas</w:t>
        <w:br/>
        <w:t>- Organización y responsabilidad</w:t>
        <w:br/>
        <w:t>- Comunicación clara y efectiva</w:t>
      </w:r>
    </w:p>
    <w:p>
      <w:pPr>
        <w:pStyle w:val="Heading1"/>
      </w:pPr>
      <w:r>
        <w:t>Disponibilidad</w:t>
      </w:r>
    </w:p>
    <w:p>
      <w:r>
        <w:t>Inmediata</w:t>
        <w:br/>
        <w:t>Turnos rotativos y fines de semana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